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55812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Дзержинского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Новинская СШ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учебной части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Маисеева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Сидоренко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№093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3001314)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п. Новый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2558126" w:id="5"/>
    <w:p>
      <w:pPr>
        <w:sectPr>
          <w:pgSz w:w="11906" w:h="16383" w:orient="portrait"/>
        </w:sectPr>
      </w:pPr>
    </w:p>
    <w:bookmarkEnd w:id="5"/>
    <w:bookmarkEnd w:id="0"/>
    <w:bookmarkStart w:name="block-2255812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22558123" w:id="8"/>
    <w:p>
      <w:pPr>
        <w:sectPr>
          <w:pgSz w:w="11906" w:h="16383" w:orient="portrait"/>
        </w:sectPr>
      </w:pPr>
    </w:p>
    <w:bookmarkEnd w:id="8"/>
    <w:bookmarkEnd w:id="6"/>
    <w:bookmarkStart w:name="block-2255812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2558127" w:id="13"/>
    <w:p>
      <w:pPr>
        <w:sectPr>
          <w:pgSz w:w="11906" w:h="16383" w:orient="portrait"/>
        </w:sectPr>
      </w:pPr>
    </w:p>
    <w:bookmarkEnd w:id="13"/>
    <w:bookmarkEnd w:id="9"/>
    <w:bookmarkStart w:name="block-22558124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2558124" w:id="19"/>
    <w:p>
      <w:pPr>
        <w:sectPr>
          <w:pgSz w:w="11906" w:h="16383" w:orient="portrait"/>
        </w:sectPr>
      </w:pPr>
    </w:p>
    <w:bookmarkEnd w:id="19"/>
    <w:bookmarkEnd w:id="14"/>
    <w:bookmarkStart w:name="block-22558125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558125" w:id="21"/>
    <w:p>
      <w:pPr>
        <w:sectPr>
          <w:pgSz w:w="16383" w:h="11906" w:orient="landscape"/>
        </w:sectPr>
      </w:pPr>
    </w:p>
    <w:bookmarkEnd w:id="21"/>
    <w:bookmarkEnd w:id="20"/>
    <w:bookmarkStart w:name="block-22558128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558128" w:id="23"/>
    <w:p>
      <w:pPr>
        <w:sectPr>
          <w:pgSz w:w="16383" w:h="11906" w:orient="landscape"/>
        </w:sectPr>
      </w:pPr>
    </w:p>
    <w:bookmarkEnd w:id="23"/>
    <w:bookmarkEnd w:id="22"/>
    <w:bookmarkStart w:name="block-22558129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bookmarkEnd w:id="25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7f88a84-cde6-45cc-9a12-309dd9b67dab" w:id="26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bookmarkEnd w:id="2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2558129" w:id="27"/>
    <w:p>
      <w:pPr>
        <w:sectPr>
          <w:pgSz w:w="11906" w:h="16383" w:orient="portrait"/>
        </w:sectPr>
      </w:pPr>
    </w:p>
    <w:bookmarkEnd w:id="27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