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4244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Новинская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2468906)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18424410" w:id="1"/>
    <w:p>
      <w:pPr>
        <w:sectPr>
          <w:pgSz w:w="11906" w:h="16383" w:orient="portrait"/>
        </w:sectPr>
      </w:pPr>
    </w:p>
    <w:bookmarkEnd w:id="1"/>
    <w:bookmarkEnd w:id="0"/>
    <w:bookmarkStart w:name="block-18424411"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3"/>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pPr>
        <w:spacing w:before="0" w:after="0" w:line="264"/>
        <w:ind w:left="120"/>
        <w:jc w:val="both"/>
      </w:pPr>
    </w:p>
    <w:p>
      <w:pPr>
        <w:spacing w:before="0" w:after="0" w:line="264"/>
        <w:ind w:left="120"/>
        <w:jc w:val="both"/>
      </w:pPr>
    </w:p>
    <w:bookmarkStart w:name="block-18424411" w:id="4"/>
    <w:p>
      <w:pPr>
        <w:sectPr>
          <w:pgSz w:w="11906" w:h="16383" w:orient="portrait"/>
        </w:sectPr>
      </w:pPr>
    </w:p>
    <w:bookmarkEnd w:id="4"/>
    <w:bookmarkEnd w:id="2"/>
    <w:bookmarkStart w:name="block-18424412"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18424412" w:id="6"/>
    <w:p>
      <w:pPr>
        <w:sectPr>
          <w:pgSz w:w="11906" w:h="16383" w:orient="portrait"/>
        </w:sectPr>
      </w:pPr>
    </w:p>
    <w:bookmarkEnd w:id="6"/>
    <w:bookmarkEnd w:id="5"/>
    <w:bookmarkStart w:name="block-18424414" w:id="7"/>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8"/>
      <w:bookmarkEnd w:id="8"/>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9"/>
      <w:bookmarkEnd w:id="9"/>
      <w:bookmarkStart w:name="_Toc134720971" w:id="10"/>
      <w:bookmarkEnd w:id="10"/>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18424414" w:id="11"/>
    <w:p>
      <w:pPr>
        <w:sectPr>
          <w:pgSz w:w="11906" w:h="16383" w:orient="portrait"/>
        </w:sectPr>
      </w:pPr>
    </w:p>
    <w:bookmarkEnd w:id="11"/>
    <w:bookmarkEnd w:id="7"/>
    <w:bookmarkStart w:name="block-1842440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2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20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18424409" w:id="13"/>
    <w:p>
      <w:pPr>
        <w:sectPr>
          <w:pgSz w:w="16383" w:h="11906" w:orient="landscape"/>
        </w:sectPr>
      </w:pPr>
    </w:p>
    <w:bookmarkEnd w:id="13"/>
    <w:bookmarkEnd w:id="12"/>
    <w:bookmarkStart w:name="block-1842441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10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4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4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14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36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424413" w:id="15"/>
    <w:p>
      <w:pPr>
        <w:sectPr>
          <w:pgSz w:w="16383" w:h="11906" w:orient="landscape"/>
        </w:sectPr>
      </w:pPr>
    </w:p>
    <w:bookmarkEnd w:id="15"/>
    <w:bookmarkEnd w:id="14"/>
    <w:bookmarkStart w:name="block-1842441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842441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