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3336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Администрация Дзержинского района</w:t>
      </w:r>
      <w:bookmarkEnd w:id="2"/>
    </w:p>
    <w:p>
      <w:pPr>
        <w:spacing w:before="0" w:after="0" w:line="408"/>
        <w:ind w:left="120"/>
        <w:jc w:val="center"/>
      </w:pPr>
      <w:r>
        <w:rPr>
          <w:rFonts w:ascii="Times New Roman" w:hAnsi="Times New Roman"/>
          <w:b/>
          <w:i w:val="false"/>
          <w:color w:val="000000"/>
          <w:sz w:val="28"/>
        </w:rPr>
        <w:t>МБОУ Новинская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учебной части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Маисеева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Сидоренко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2201412)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п. Новый</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p>
    <w:p>
      <w:pPr>
        <w:spacing w:before="0" w:after="0"/>
        <w:ind w:left="120"/>
        <w:jc w:val="left"/>
      </w:pPr>
    </w:p>
    <w:bookmarkStart w:name="block-16333650" w:id="5"/>
    <w:p>
      <w:pPr>
        <w:sectPr>
          <w:pgSz w:w="11906" w:h="16383" w:orient="portrait"/>
        </w:sectPr>
      </w:pPr>
    </w:p>
    <w:bookmarkEnd w:id="5"/>
    <w:bookmarkEnd w:id="0"/>
    <w:bookmarkStart w:name="block-1633365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16333652" w:id="8"/>
    <w:p>
      <w:pPr>
        <w:sectPr>
          <w:pgSz w:w="11906" w:h="16383" w:orient="portrait"/>
        </w:sectPr>
      </w:pPr>
    </w:p>
    <w:bookmarkEnd w:id="8"/>
    <w:bookmarkEnd w:id="6"/>
    <w:bookmarkStart w:name="block-1633364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6333645" w:id="10"/>
    <w:p>
      <w:pPr>
        <w:sectPr>
          <w:pgSz w:w="11906" w:h="16383" w:orient="portrait"/>
        </w:sectPr>
      </w:pPr>
    </w:p>
    <w:bookmarkEnd w:id="10"/>
    <w:bookmarkEnd w:id="9"/>
    <w:bookmarkStart w:name="block-16333646"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6333646" w:id="12"/>
    <w:p>
      <w:pPr>
        <w:sectPr>
          <w:pgSz w:w="11906" w:h="16383" w:orient="portrait"/>
        </w:sectPr>
      </w:pPr>
    </w:p>
    <w:bookmarkEnd w:id="12"/>
    <w:bookmarkEnd w:id="11"/>
    <w:bookmarkStart w:name="block-1633364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6333647" w:id="14"/>
    <w:p>
      <w:pPr>
        <w:sectPr>
          <w:pgSz w:w="16383" w:h="11906" w:orient="landscape"/>
        </w:sectPr>
      </w:pPr>
    </w:p>
    <w:bookmarkEnd w:id="14"/>
    <w:bookmarkEnd w:id="13"/>
    <w:bookmarkStart w:name="block-16333648"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333648" w:id="16"/>
    <w:p>
      <w:pPr>
        <w:sectPr>
          <w:pgSz w:w="16383" w:h="11906" w:orient="landscape"/>
        </w:sectPr>
      </w:pPr>
    </w:p>
    <w:bookmarkEnd w:id="16"/>
    <w:bookmarkEnd w:id="15"/>
    <w:bookmarkStart w:name="block-16333649"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333649" w:id="18"/>
    <w:p>
      <w:pPr>
        <w:sectPr>
          <w:pgSz w:w="16383" w:h="11906" w:orient="landscape"/>
        </w:sectPr>
      </w:pPr>
    </w:p>
    <w:bookmarkEnd w:id="18"/>
    <w:bookmarkEnd w:id="17"/>
    <w:bookmarkStart w:name="block-16333651"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20"/>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21"/>
      <w:r>
        <w:rPr>
          <w:sz w:val="28"/>
        </w:rPr>
        <w:br/>
      </w:r>
      <w:bookmarkStart w:name="7e61753f-514e-40fe-996f-253694acfacb" w:id="22"/>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2"/>
      <w:r>
        <w:rPr>
          <w:sz w:val="28"/>
        </w:rPr>
        <w:br/>
      </w:r>
      <w:bookmarkStart w:name="7e61753f-514e-40fe-996f-253694acfacb" w:id="23"/>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24"/>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24"/>
      <w:r>
        <w:rPr>
          <w:sz w:val="28"/>
        </w:rPr>
        <w:br/>
      </w:r>
      <w:bookmarkStart w:name="4ccd20f5-4b97-462e-8469-dea56de20829" w:id="25"/>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25"/>
      <w:r>
        <w:rPr>
          <w:sz w:val="28"/>
        </w:rPr>
        <w:br/>
      </w:r>
      <w:bookmarkStart w:name="4ccd20f5-4b97-462e-8469-dea56de20829" w:id="26"/>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6"/>
      <w:r>
        <w:rPr>
          <w:sz w:val="28"/>
        </w:rPr>
        <w:br/>
      </w:r>
      <w:bookmarkStart w:name="4ccd20f5-4b97-462e-8469-dea56de20829" w:id="27"/>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6333651" w:id="28"/>
    <w:p>
      <w:pPr>
        <w:sectPr>
          <w:pgSz w:w="11906" w:h="16383" w:orient="portrait"/>
        </w:sectPr>
      </w:pPr>
    </w:p>
    <w:bookmarkEnd w:id="28"/>
    <w:bookmarkEnd w:id="1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