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56045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Дзержинского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Новинская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учебной части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Маисеева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Сидоренко 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№093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3001619)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п.Новый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2560455" w:id="5"/>
    <w:p>
      <w:pPr>
        <w:sectPr>
          <w:pgSz w:w="11906" w:h="16383" w:orient="portrait"/>
        </w:sectPr>
      </w:pPr>
    </w:p>
    <w:bookmarkEnd w:id="5"/>
    <w:bookmarkEnd w:id="0"/>
    <w:bookmarkStart w:name="block-2256045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2560456" w:id="7"/>
    <w:p>
      <w:pPr>
        <w:sectPr>
          <w:pgSz w:w="11906" w:h="16383" w:orient="portrait"/>
        </w:sectPr>
      </w:pPr>
    </w:p>
    <w:bookmarkEnd w:id="7"/>
    <w:bookmarkEnd w:id="6"/>
    <w:bookmarkStart w:name="block-2256045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2560457" w:id="9"/>
    <w:p>
      <w:pPr>
        <w:sectPr>
          <w:pgSz w:w="11906" w:h="16383" w:orient="portrait"/>
        </w:sectPr>
      </w:pPr>
    </w:p>
    <w:bookmarkEnd w:id="9"/>
    <w:bookmarkEnd w:id="8"/>
    <w:bookmarkStart w:name="block-2256045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2560458" w:id="13"/>
    <w:p>
      <w:pPr>
        <w:sectPr>
          <w:pgSz w:w="11906" w:h="16383" w:orient="portrait"/>
        </w:sectPr>
      </w:pPr>
    </w:p>
    <w:bookmarkEnd w:id="13"/>
    <w:bookmarkEnd w:id="10"/>
    <w:bookmarkStart w:name="block-2256045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60459" w:id="15"/>
    <w:p>
      <w:pPr>
        <w:sectPr>
          <w:pgSz w:w="16383" w:h="11906" w:orient="landscape"/>
        </w:sectPr>
      </w:pPr>
    </w:p>
    <w:bookmarkEnd w:id="15"/>
    <w:bookmarkEnd w:id="14"/>
    <w:bookmarkStart w:name="block-2256046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60460" w:id="17"/>
    <w:p>
      <w:pPr>
        <w:sectPr>
          <w:pgSz w:w="16383" w:h="11906" w:orient="landscape"/>
        </w:sectPr>
      </w:pPr>
    </w:p>
    <w:bookmarkEnd w:id="17"/>
    <w:bookmarkEnd w:id="16"/>
    <w:bookmarkStart w:name="block-2256046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6c624f83-d6f6-4560-bdb9-085c19f7dab0" w:id="23"/>
      <w:r>
        <w:rPr>
          <w:rFonts w:ascii="Times New Roman" w:hAnsi="Times New Roman"/>
          <w:b w:val="false"/>
          <w:i w:val="false"/>
          <w:color w:val="000000"/>
          <w:sz w:val="28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6c624f83-d6f6-4560-bdb9-085c19f7dab0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6c624f83-d6f6-4560-bdb9-085c19f7dab0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6c624f83-d6f6-4560-bdb9-085c19f7dab0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2560461" w:id="27"/>
    <w:p>
      <w:pPr>
        <w:sectPr>
          <w:pgSz w:w="11906" w:h="16383" w:orient="portrait"/>
        </w:sectPr>
      </w:pPr>
    </w:p>
    <w:bookmarkEnd w:id="27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