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255622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Красноярского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Дзержинского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Новинская СШ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Завуч по учебной части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Маисеева С.В.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Педсовет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Сидоренко Н.А.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№093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3001059)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>п.Новый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0b7b3d71-5853-496b-aaf6-553eb70dbc73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2556224" w:id="5"/>
    <w:p>
      <w:pPr>
        <w:sectPr>
          <w:pgSz w:w="11906" w:h="16383" w:orient="portrait"/>
        </w:sectPr>
      </w:pPr>
    </w:p>
    <w:bookmarkEnd w:id="5"/>
    <w:bookmarkEnd w:id="0"/>
    <w:bookmarkStart w:name="block-2255622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22556223" w:id="7"/>
    <w:p>
      <w:pPr>
        <w:sectPr>
          <w:pgSz w:w="11906" w:h="16383" w:orient="portrait"/>
        </w:sectPr>
      </w:pPr>
    </w:p>
    <w:bookmarkEnd w:id="7"/>
    <w:bookmarkEnd w:id="6"/>
    <w:bookmarkStart w:name="block-22556226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22556226" w:id="9"/>
    <w:p>
      <w:pPr>
        <w:sectPr>
          <w:pgSz w:w="11906" w:h="16383" w:orient="portrait"/>
        </w:sectPr>
      </w:pPr>
    </w:p>
    <w:bookmarkEnd w:id="9"/>
    <w:bookmarkEnd w:id="8"/>
    <w:bookmarkStart w:name="block-22556227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22556227" w:id="11"/>
    <w:p>
      <w:pPr>
        <w:sectPr>
          <w:pgSz w:w="11906" w:h="16383" w:orient="portrait"/>
        </w:sectPr>
      </w:pPr>
    </w:p>
    <w:bookmarkEnd w:id="11"/>
    <w:bookmarkEnd w:id="10"/>
    <w:bookmarkStart w:name="block-22556225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556225" w:id="13"/>
    <w:p>
      <w:pPr>
        <w:sectPr>
          <w:pgSz w:w="16383" w:h="11906" w:orient="landscape"/>
        </w:sectPr>
      </w:pPr>
    </w:p>
    <w:bookmarkEnd w:id="13"/>
    <w:bookmarkEnd w:id="12"/>
    <w:bookmarkStart w:name="block-22556230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556230" w:id="15"/>
    <w:p>
      <w:pPr>
        <w:sectPr>
          <w:pgSz w:w="16383" w:h="11906" w:orient="landscape"/>
        </w:sectPr>
      </w:pPr>
    </w:p>
    <w:bookmarkEnd w:id="15"/>
    <w:bookmarkEnd w:id="14"/>
    <w:bookmarkStart w:name="block-22556228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8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556228" w:id="17"/>
    <w:p>
      <w:pPr>
        <w:sectPr>
          <w:pgSz w:w="16383" w:h="11906" w:orient="landscape"/>
        </w:sectPr>
      </w:pPr>
    </w:p>
    <w:bookmarkEnd w:id="17"/>
    <w:bookmarkEnd w:id="16"/>
    <w:bookmarkStart w:name="block-22556229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7242d94d-e1f1-4df7-9b61-f04a247942f3" w:id="19"/>
      <w:r>
        <w:rPr>
          <w:rFonts w:ascii="Times New Roman" w:hAnsi="Times New Roman"/>
          <w:b w:val="false"/>
          <w:i w:val="false"/>
          <w:color w:val="000000"/>
          <w:sz w:val="28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7242d94d-e1f1-4df7-9b61-f04a247942f3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7242d94d-e1f1-4df7-9b61-f04a247942f3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bookmarkEnd w:id="21"/>
      <w:r>
        <w:rPr>
          <w:sz w:val="28"/>
        </w:rPr>
        <w:br/>
      </w:r>
      <w:bookmarkStart w:name="7242d94d-e1f1-4df7-9b61-f04a247942f3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22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95f05c12-f0c4-4d54-885b-c56ae9683aa1" w:id="23"/>
      <w:r>
        <w:rPr>
          <w:rFonts w:ascii="Times New Roman" w:hAnsi="Times New Roman"/>
          <w:b w:val="false"/>
          <w:i w:val="false"/>
          <w:color w:val="000000"/>
          <w:sz w:val="28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bookmarkEnd w:id="23"/>
      <w:r>
        <w:rPr>
          <w:sz w:val="28"/>
        </w:rPr>
        <w:br/>
      </w:r>
      <w:bookmarkStart w:name="95f05c12-f0c4-4d54-885b-c56ae9683aa1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bookmarkEnd w:id="24"/>
      <w:r>
        <w:rPr>
          <w:sz w:val="28"/>
        </w:rPr>
        <w:br/>
      </w:r>
      <w:bookmarkStart w:name="95f05c12-f0c4-4d54-885b-c56ae9683aa1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bookmarkEnd w:id="25"/>
      <w:r>
        <w:rPr>
          <w:sz w:val="28"/>
        </w:rPr>
        <w:br/>
      </w:r>
      <w:bookmarkStart w:name="95f05c12-f0c4-4d54-885b-c56ae9683aa1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26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2556229" w:id="27"/>
    <w:p>
      <w:pPr>
        <w:sectPr>
          <w:pgSz w:w="11906" w:h="16383" w:orient="portrait"/>
        </w:sectPr>
      </w:pPr>
    </w:p>
    <w:bookmarkEnd w:id="27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