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5594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Дзержинского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Новинская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учебной части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Маисеева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Сидоренко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№093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3001495)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2559482" w:id="5"/>
    <w:p>
      <w:pPr>
        <w:sectPr>
          <w:pgSz w:w="11906" w:h="16383" w:orient="portrait"/>
        </w:sectPr>
      </w:pPr>
    </w:p>
    <w:bookmarkEnd w:id="5"/>
    <w:bookmarkEnd w:id="0"/>
    <w:bookmarkStart w:name="block-2255948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2559484" w:id="8"/>
    <w:p>
      <w:pPr>
        <w:sectPr>
          <w:pgSz w:w="11906" w:h="16383" w:orient="portrait"/>
        </w:sectPr>
      </w:pPr>
    </w:p>
    <w:bookmarkEnd w:id="8"/>
    <w:bookmarkEnd w:id="6"/>
    <w:bookmarkStart w:name="block-2255948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22559483" w:id="10"/>
    <w:p>
      <w:pPr>
        <w:sectPr>
          <w:pgSz w:w="11906" w:h="16383" w:orient="portrait"/>
        </w:sectPr>
      </w:pPr>
    </w:p>
    <w:bookmarkEnd w:id="10"/>
    <w:bookmarkEnd w:id="9"/>
    <w:bookmarkStart w:name="block-22559485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22559485" w:id="16"/>
    <w:p>
      <w:pPr>
        <w:sectPr>
          <w:pgSz w:w="11906" w:h="16383" w:orient="portrait"/>
        </w:sectPr>
      </w:pPr>
    </w:p>
    <w:bookmarkEnd w:id="16"/>
    <w:bookmarkEnd w:id="11"/>
    <w:bookmarkStart w:name="block-2255948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59481" w:id="18"/>
    <w:p>
      <w:pPr>
        <w:sectPr>
          <w:pgSz w:w="16383" w:h="11906" w:orient="landscape"/>
        </w:sectPr>
      </w:pPr>
    </w:p>
    <w:bookmarkEnd w:id="18"/>
    <w:bookmarkEnd w:id="17"/>
    <w:bookmarkStart w:name="block-2255948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59486" w:id="20"/>
    <w:p>
      <w:pPr>
        <w:sectPr>
          <w:pgSz w:w="16383" w:h="11906" w:orient="landscape"/>
        </w:sectPr>
      </w:pPr>
    </w:p>
    <w:bookmarkEnd w:id="20"/>
    <w:bookmarkEnd w:id="19"/>
    <w:bookmarkStart w:name="block-2255948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 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fd2563da-70e6-4a8e-9eef-1431331cf80c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2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6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 / Лутцева Е.А., Зуева Т.П.,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0ffefc5c-f9fc-44a3-a446-5fc8622ad11a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0ffefc5c-f9fc-44a3-a446-5fc8622ad11a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0ffefc5c-f9fc-44a3-a446-5fc8622ad11a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2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2559487" w:id="30"/>
    <w:p>
      <w:pPr>
        <w:sectPr>
          <w:pgSz w:w="11906" w:h="16383" w:orient="portrait"/>
        </w:sectPr>
      </w:pPr>
    </w:p>
    <w:bookmarkEnd w:id="30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